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aa6" w14:textId="f5d4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сентября 2023 года № 300. Зарегистрирован в Министерстве юстиции Республики Казахстан 3 октября 2023 года № 33498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300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особых образовательных потребностей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оценки особых образовательных потребностей.";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услуге индивидуального помощника для детей с инвалидностью, имеющих затруднения в передвижении, предоставляемом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 следующие изменения: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согласно приложению к настоящему приказу.";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психолого-педагогического сопровождения в организациях образования,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организации образования).";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государственной регистрации нормативных правовых актов под № 13272);";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Продолжительность индивидуального, подгруппового и группового занятия в дошкольной организации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минут.".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декабря 2022 года № 532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 (зарегистрирован в Реестре государственной регистрации нормативных правовых актов под № 31505)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специальную психолого-педагогическую поддержку детей с ограниченными возможностями,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образовательного заказа на специальную психолого-педагогическую поддержку детей с ограниченными возможностями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размещение государственного образовательного заказа на специальную психолого-педагогическую поддержку детей с ограниченными возможностями (далее – государственный заказ).".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